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4C8AE336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00711CA6" w:rsidRPr="00021C84" w:rsidP="00BB08EA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11.-2.1.12/26/5</w:t>
      </w:r>
    </w:p>
    <w:p w:rsidR="00BB08EA" w:rsidP="3F0FF636" w14:paraId="42E2A6F9" w14:textId="77777777">
      <w:pPr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B08EA" w:rsidP="00BB08EA" w14:paraId="68EBD9A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Aizkraukles novada Iniciatīvu projektu</w:t>
      </w:r>
    </w:p>
    <w:p w:rsidR="00BB08EA" w:rsidP="00BB08EA" w14:paraId="3B0AFE25" w14:textId="373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BB08EA" w:rsidP="00BB08EA" w14:paraId="2FC496AD" w14:textId="77777777">
      <w:pPr>
        <w:spacing w:line="360" w:lineRule="auto"/>
        <w:rPr>
          <w:rStyle w:val="Strong"/>
          <w:rFonts w:ascii="Times New Roman" w:eastAsia="Times New Roman" w:hAnsi="Times New Roman" w:cs="Times New Roman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30C0D">
        <w:rPr>
          <w:lang w:val="lv-LV"/>
        </w:rPr>
        <w:tab/>
      </w:r>
      <w:r w:rsidRPr="3F0FF636">
        <w:rPr>
          <w:rStyle w:val="Strong"/>
          <w:rFonts w:ascii="Times New Roman" w:eastAsia="Times New Roman" w:hAnsi="Times New Roman" w:cs="Times New Roman"/>
          <w:lang w:val="lv-LV"/>
        </w:rPr>
        <w:t xml:space="preserve"> </w:t>
      </w:r>
    </w:p>
    <w:p w:rsidR="00BB08EA" w:rsidRPr="0060323E" w:rsidP="00BB08EA" w14:paraId="23D53E65" w14:textId="1300781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 w:rsidR="009E37F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 w:rsidR="009E37F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projekt</w:t>
      </w:r>
      <w:r w:rsidR="009E37FE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 w:rsidR="009E37F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 w:rsidR="009E37FE"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 w:rsidR="009E37FE"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slieksni: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14:paraId="6F06C201" w14:textId="77777777" w:rsidTr="00970A7B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BB08EA" w:rsidRPr="0060323E" w:rsidP="00970A7B" w14:paraId="46C77079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3544" w:type="dxa"/>
          </w:tcPr>
          <w:p w:rsidR="00BB08EA" w:rsidRPr="0060323E" w:rsidP="00970A7B" w14:paraId="6C32AC3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00199069" w14:textId="77777777" w:rsidTr="00970A7B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BB08EA" w:rsidRPr="0060323E" w:rsidP="00970A7B" w14:paraId="714D8763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F7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Spēka dienas jauniešiem </w:t>
            </w:r>
            <w:r w:rsidRPr="2ACFBDE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 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3544" w:type="dxa"/>
          </w:tcPr>
          <w:p w:rsidR="00BB08EA" w:rsidRPr="0060323E" w:rsidP="00970A7B" w14:paraId="464FD7E0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37</w:t>
            </w:r>
          </w:p>
        </w:tc>
      </w:tr>
    </w:tbl>
    <w:p w:rsidR="00E27EF3" w:rsidRPr="00021C84" w:rsidP="3F0FF636" w14:paraId="0A17F57E" w14:textId="77777777">
      <w:pPr>
        <w:spacing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/>
          <w:shd w:val="clear" w:color="auto" w:fill="FFFFFF"/>
          <w:lang w:val="lv-LV"/>
        </w:rPr>
      </w:pPr>
    </w:p>
    <w:p w:rsidR="005B29A0" w:rsidP="3F0FF636" w14:paraId="0A53741A" w14:textId="5AD3D0E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Mācību atbalsta un iekļaujošās izglītības departamenta</w:t>
      </w:r>
    </w:p>
    <w:p w:rsidR="00BB08EA" w:rsidP="3F0FF636" w14:paraId="590DAE8A" w14:textId="4B4AA97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Projekta vadības un īstenošanas </w:t>
      </w:r>
      <w:r w:rsidRPr="008B2861" w:rsidR="008E6759">
        <w:rPr>
          <w:rFonts w:ascii="Times New Roman" w:hAnsi="Times New Roman" w:cs="Times New Roman"/>
          <w:noProof/>
          <w:sz w:val="24"/>
          <w:szCs w:val="24"/>
        </w:rPr>
        <w:t>nodaļas vadītāj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B2861" w:rsidR="008E6759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5485425" w:rsidRPr="008B2861" w:rsidP="3F0FF636" w14:paraId="0DD4D292" w14:textId="0ACAD9ED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projekta “Integrēta </w:t>
      </w:r>
      <w:r w:rsidR="00C52B8A">
        <w:rPr>
          <w:rFonts w:ascii="Times New Roman" w:hAnsi="Times New Roman" w:cs="Times New Roman"/>
          <w:noProof/>
          <w:sz w:val="24"/>
          <w:szCs w:val="24"/>
        </w:rPr>
        <w:t>“s</w:t>
      </w:r>
      <w:r w:rsidRPr="008B2861">
        <w:rPr>
          <w:rFonts w:ascii="Times New Roman" w:hAnsi="Times New Roman" w:cs="Times New Roman"/>
          <w:noProof/>
          <w:sz w:val="24"/>
          <w:szCs w:val="24"/>
        </w:rPr>
        <w:t>kola-kopien</w:t>
      </w:r>
      <w:r w:rsidR="00C52B8A">
        <w:rPr>
          <w:rFonts w:ascii="Times New Roman" w:hAnsi="Times New Roman" w:cs="Times New Roman"/>
          <w:noProof/>
          <w:sz w:val="24"/>
          <w:szCs w:val="24"/>
        </w:rPr>
        <w:t>a””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 vadītāja vietnie</w:t>
      </w:r>
      <w:r w:rsidR="00BB08EA">
        <w:rPr>
          <w:rFonts w:ascii="Times New Roman" w:hAnsi="Times New Roman" w:cs="Times New Roman"/>
          <w:noProof/>
          <w:sz w:val="24"/>
          <w:szCs w:val="24"/>
        </w:rPr>
        <w:t>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noProof/>
          <w:sz w:val="24"/>
          <w:szCs w:val="24"/>
        </w:rPr>
        <w:t>Madara Saka</w:t>
      </w:r>
    </w:p>
    <w:p w:rsidR="3F0FF636" w:rsidP="3F0FF636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3A10FE" w:rsidP="003A10FE" w14:paraId="3C2AAF8D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3A10FE" w:rsidRPr="003A10FE" w:rsidP="003A10FE" w14:paraId="50F5C94A" w14:textId="370A1361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3A10FE" w:rsidRPr="003A10FE" w:rsidP="003A10FE" w14:paraId="5A11C283" w14:textId="602FE49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2B1013"/>
    <w:rsid w:val="00326F90"/>
    <w:rsid w:val="003761F1"/>
    <w:rsid w:val="003A10FE"/>
    <w:rsid w:val="003B0F28"/>
    <w:rsid w:val="003E14CE"/>
    <w:rsid w:val="004015B5"/>
    <w:rsid w:val="004F0A92"/>
    <w:rsid w:val="00517C64"/>
    <w:rsid w:val="00586D93"/>
    <w:rsid w:val="005950C4"/>
    <w:rsid w:val="005B29A0"/>
    <w:rsid w:val="005E548E"/>
    <w:rsid w:val="005F7084"/>
    <w:rsid w:val="0060323E"/>
    <w:rsid w:val="00630C0D"/>
    <w:rsid w:val="00711CA6"/>
    <w:rsid w:val="007174EB"/>
    <w:rsid w:val="007C5ECB"/>
    <w:rsid w:val="008872F1"/>
    <w:rsid w:val="008A205B"/>
    <w:rsid w:val="008B2861"/>
    <w:rsid w:val="008E6759"/>
    <w:rsid w:val="00970A7B"/>
    <w:rsid w:val="009A4560"/>
    <w:rsid w:val="009B2E99"/>
    <w:rsid w:val="009D75B8"/>
    <w:rsid w:val="009E37FE"/>
    <w:rsid w:val="00A1613A"/>
    <w:rsid w:val="00AA1D8D"/>
    <w:rsid w:val="00AB6F5B"/>
    <w:rsid w:val="00AC7E23"/>
    <w:rsid w:val="00B47730"/>
    <w:rsid w:val="00B63FA6"/>
    <w:rsid w:val="00B65640"/>
    <w:rsid w:val="00BB08EA"/>
    <w:rsid w:val="00BE4AB2"/>
    <w:rsid w:val="00BE5F8B"/>
    <w:rsid w:val="00C21C43"/>
    <w:rsid w:val="00C22665"/>
    <w:rsid w:val="00C26B37"/>
    <w:rsid w:val="00C52B8A"/>
    <w:rsid w:val="00CB0664"/>
    <w:rsid w:val="00CC62DF"/>
    <w:rsid w:val="00D176EF"/>
    <w:rsid w:val="00DA74F2"/>
    <w:rsid w:val="00E15C29"/>
    <w:rsid w:val="00E27EF3"/>
    <w:rsid w:val="00E30C31"/>
    <w:rsid w:val="00E52BC2"/>
    <w:rsid w:val="00F12704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2ACFBDEB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30</cp:revision>
  <dcterms:created xsi:type="dcterms:W3CDTF">2013-12-23T23:15:00Z</dcterms:created>
  <dcterms:modified xsi:type="dcterms:W3CDTF">2026-05-13T07:31:00Z</dcterms:modified>
</cp:coreProperties>
</file>